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书名：救猫咪  2  经典电影剧本探秘</w:t>
      </w:r>
    </w:p>
    <w:p>
      <w:r>
        <w:t>作者：（美）布莱克·斯奈德著</w:t>
      </w:r>
    </w:p>
    <w:p>
      <w:r>
        <w:t>出版社：杭州:浙江大学出版社,2011.05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救猫咪  2  经典电影剧本探秘 评论地址：https://www.jiaokey.com/book/detail/12784538.html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