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书名：美国民族主义传统的起源与演进  约翰·亚当斯、亚伯拉罕·林肯、林登·约翰逊</w:t>
      </w:r>
    </w:p>
    <w:p>
      <w:r>
        <w:t>作者：付宇著</w:t>
      </w:r>
    </w:p>
    <w:p>
      <w:r>
        <w:t>出版社：天津：天津人民出版社</w:t>
      </w:r>
    </w:p>
    <w:p>
      <w:r>
        <w:t>出版日期：2010.09</w:t>
      </w:r>
    </w:p>
    <w:p>
      <w:r>
        <w:t>总页数：208</w:t>
      </w:r>
    </w:p>
    <w:p>
      <w:r>
        <w:t>更多请访问教客网: www.jiaokey.com</w:t>
      </w:r>
    </w:p>
    <w:p>
      <w:r>
        <w:t>美国民族主义传统的起源与演进  约翰·亚当斯、亚伯拉罕·林肯、林登·约翰逊 评论地址：https://www.jiaokey.com/book/detail/12784518.html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