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书名：中外名人的学生时代</w:t>
      </w:r>
    </w:p>
    <w:p>
      <w:r>
        <w:t>作者：王心太，杨建伟，张力编著</w:t>
      </w:r>
    </w:p>
    <w:p>
      <w:r>
        <w:t>出版社：郑州：河南人民出版社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中外名人的学生时代 评论地址：https://www.jiaokey.com/book/detail/12784514.html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