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中国古代神话精粹  图文典藏版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中国古代神话精粹  图文典藏版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本书出售、求购地址：https://www.jiaokey.com/book/detail/12784505.html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关键词搜索：https://www.jiaokey.com/tag/中国古代神话精粹  图文典藏版.html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