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求职面试实用英语大全</w:t>
      </w:r>
    </w:p>
    <w:p>
      <w:r>
        <w:rPr>
          <w:rFonts w:ascii="宋体" w:hAnsi="宋体" w:eastAsia="宋体"/>
          <w:sz w:val="24"/>
        </w:rPr>
        <w:t>心远轩工作室，崔洪杰，林晓珊等编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求职面试实用英语大全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心远轩工作室，崔洪杰，林晓珊等编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本书出售、求购地址：https://www.jiaokey.com/book/detail/12784474.html</w:t>
      </w:r>
    </w:p>
    <w:p>
      <w:r>
        <w:t>更多相关图书推荐：https://www.jiaokey.com</w:t>
      </w:r>
    </w:p>
    <w:p>
      <w:r>
        <w:t>心远轩工作室，崔洪杰，林晓珊等编 其他作品：https://www.jiaokey.com/tag/心远轩工作室，崔洪杰，林晓珊等编.html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关键词搜索：https://www.jiaokey.com/tag/求职面试实用英语大全.html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