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  不能忘记的历史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  不能忘记的历史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本书出售、求购地址：https://www.jiaokey.com/book/detail/12784461.html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关键词搜索：https://www.jiaokey.com/tag/青少年百科  不能忘记的历史.html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