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跨进学习社会的重要支柱  中国继续教育的发展</w:t>
      </w:r>
    </w:p>
    <w:p>
      <w:r>
        <w:rPr>
          <w:rFonts w:ascii="宋体" w:hAnsi="宋体" w:eastAsia="宋体"/>
          <w:sz w:val="24"/>
        </w:rPr>
        <w:t>郝克明主编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跨进学习社会的重要支柱  中国继续教育的发展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本书出售、求购地址：https://www.jiaokey.com/book/detail/12784456.html</w:t>
      </w:r>
    </w:p>
    <w:p>
      <w:r>
        <w:t>更多相关图书推荐：https://www.jiaokey.com</w:t>
      </w:r>
    </w:p>
    <w:p>
      <w:r>
        <w:t>郝克明主编 其他作品：https://www.jiaokey.com/tag/郝克明主编.html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关键词搜索：https://www.jiaokey.com/tag/跨进学习社会的重要支柱  中国继续教育的发展.html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