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高一上学期用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本书出售、求购地址：https://www.jiaokey.com/book/detail/12784406.html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关键词搜索：https://www.jiaokey.com/tag/普通高中课程标准实验教科书  物理  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