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书名：走出误区开辟新路  全国师专·中师思想政治工作研讨会论文集</w:t>
      </w:r>
    </w:p>
    <w:p>
      <w:r>
        <w:t>作者：周世中，曾庆虎主编</w:t>
      </w:r>
    </w:p>
    <w:p>
      <w:r>
        <w:t>出版社：南宁：广西人民出版社</w:t>
      </w:r>
    </w:p>
    <w:p>
      <w:r>
        <w:t>出版日期：1990.06</w:t>
      </w:r>
    </w:p>
    <w:p>
      <w:r>
        <w:t>总页数：309</w:t>
      </w:r>
    </w:p>
    <w:p>
      <w:r>
        <w:t>更多请访问教客网: www.jiaokey.com</w:t>
      </w:r>
    </w:p>
    <w:p>
      <w:r>
        <w:t>走出误区开辟新路  全国师专·中师思想政治工作研讨会论文集 评论地址：https://www.jiaokey.com/book/detail/12784288.html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