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书名：歌田拾穗</w:t>
      </w:r>
    </w:p>
    <w:p>
      <w:r>
        <w:t>作者：何希春编著</w:t>
      </w:r>
    </w:p>
    <w:p>
      <w:r>
        <w:t>出版社：桂林：漓江出版社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歌田拾穗 评论地址：https://www.jiaokey.com/book/detail/12784274.html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