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书名：元朝怯薛及斡耳朶考</w:t>
      </w:r>
    </w:p>
    <w:p>
      <w:r>
        <w:t>作者：箭内亘原著；陈捷，陈清泉译</w:t>
      </w:r>
    </w:p>
    <w:p>
      <w:r>
        <w:t>出版社：台湾商务印书馆,民国52.12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元朝怯薛及斡耳朶考 评论地址：https://www.jiaokey.com/book/detail/12784128.html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