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为了卓越人才的终身发展  华东师大二附中六个百分百育人模式</w:t>
      </w:r>
    </w:p>
    <w:p>
      <w:r>
        <w:rPr>
          <w:rFonts w:ascii="宋体" w:hAnsi="宋体" w:eastAsia="宋体"/>
          <w:sz w:val="24"/>
        </w:rPr>
        <w:t>何晓文，周敬山，施洪亮编著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为了卓越人才的终身发展  华东师大二附中六个百分百育人模式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何晓文，周敬山，施洪亮编著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本书出售、求购地址：https://www.jiaokey.com/book/detail/12784093.html</w:t>
      </w:r>
    </w:p>
    <w:p>
      <w:r>
        <w:t>更多相关图书推荐：https://www.jiaokey.com</w:t>
      </w:r>
    </w:p>
    <w:p>
      <w:r>
        <w:t>何晓文，周敬山，施洪亮编著 其他作品：https://www.jiaokey.com/tag/何晓文，周敬山，施洪亮编著.html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关键词搜索：https://www.jiaokey.com/tag/为了卓越人才的终身发展  华东师大二附中六个百分百育人模式.html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