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漫话安全  电力生产人身事故案例集</w:t>
      </w:r>
    </w:p>
    <w:p>
      <w:r>
        <w:rPr>
          <w:rFonts w:ascii="宋体" w:hAnsi="宋体" w:eastAsia="宋体"/>
          <w:sz w:val="24"/>
        </w:rPr>
        <w:t>李小勤等编绘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漫话安全  电力生产人身事故案例集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李小勤等编绘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本书出售、求购地址：https://www.jiaokey.com/book/detail/12784071.html</w:t>
      </w:r>
    </w:p>
    <w:p>
      <w:r>
        <w:t>更多相关图书推荐：https://www.jiaokey.com</w:t>
      </w:r>
    </w:p>
    <w:p>
      <w:r>
        <w:t>李小勤等编绘 其他作品：https://www.jiaokey.com/tag/李小勤等编绘.html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关键词搜索：https://www.jiaokey.com/tag/漫话安全  电力生产人身事故案例集.html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