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书名：香港澳门旅行口袋书</w:t>
      </w:r>
    </w:p>
    <w:p>
      <w:r>
        <w:t>作者：黑刻编辑部编著；墨刻摄影组摄</w:t>
      </w:r>
    </w:p>
    <w:p>
      <w:r>
        <w:t>出版社：北京：旅游教育出版社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香港澳门旅行口袋书 评论地址：https://www.jiaokey.com/book/detail/12784038.html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