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走进诺贝尔奖名人堂  与生物及医学对话</w:t>
      </w:r>
    </w:p>
    <w:p>
      <w:r>
        <w:rPr>
          <w:rFonts w:ascii="宋体" w:hAnsi="宋体" w:eastAsia="宋体"/>
          <w:sz w:val="24"/>
        </w:rPr>
        <w:t>肖寒主编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走进诺贝尔奖名人堂  与生物及医学对话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本书出售、求购地址：https://www.jiaokey.com/book/detail/12784037.html</w:t>
      </w:r>
    </w:p>
    <w:p>
      <w:r>
        <w:t>更多相关图书推荐：https://www.jiaokey.com</w:t>
      </w:r>
    </w:p>
    <w:p>
      <w:r>
        <w:t>肖寒主编 其他作品：https://www.jiaokey.com/tag/肖寒主编.html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关键词搜索：https://www.jiaokey.com/tag/走进诺贝尔奖名人堂  与生物及医学对话.html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