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书名：拓展训练</w:t>
      </w:r>
    </w:p>
    <w:p>
      <w:r>
        <w:t>作者：郑秀丽，林立权主编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拓展训练 评论地址：https://www.jiaokey.com/book/detail/12784002.html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