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基于让渡价值的顾客满意度比较模型构建与评价  以家电产业为例</w:t>
      </w:r>
    </w:p>
    <w:p>
      <w:r>
        <w:rPr>
          <w:rFonts w:ascii="宋体" w:hAnsi="宋体" w:eastAsia="宋体"/>
          <w:sz w:val="24"/>
        </w:rPr>
        <w:t>卜庆娟著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基于让渡价值的顾客满意度比较模型构建与评价  以家电产业为例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本书出售、求购地址：https://www.jiaokey.com/book/detail/12783993.html</w:t>
      </w:r>
    </w:p>
    <w:p>
      <w:r>
        <w:t>更多相关图书推荐：https://www.jiaokey.com</w:t>
      </w:r>
    </w:p>
    <w:p>
      <w:r>
        <w:t>卜庆娟著 其他作品：https://www.jiaokey.com/tag/卜庆娟著.html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关键词搜索：https://www.jiaokey.com/tag/基于让渡价值的顾客满意度比较模型构建与评价  以家电产业为例.html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