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1978年海员培训、发证和值班标准国际公约马尼拉修正案  中英文对照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1978年海员培训、发证和值班标准国际公约马尼拉修正案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本书出售、求购地址：https://www.jiaokey.com/book/detail/12783986.html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关键词搜索：https://www.jiaokey.com/tag/1978年海员培训、发证和值班标准国际公约马尼拉修正案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