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食品接触材料及其化学迁移</w:t>
      </w:r>
    </w:p>
    <w:p>
      <w:r>
        <w:rPr>
          <w:rFonts w:ascii="宋体" w:hAnsi="宋体" w:eastAsia="宋体"/>
          <w:sz w:val="24"/>
        </w:rPr>
        <w:t>（英）巴恩斯，（英）辛克莱，（英）沃森主编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食品接触材料及其化学迁移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（英）巴恩斯，（英）辛克莱，（英）沃森主编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本书出售、求购地址：https://www.jiaokey.com/book/detail/12783974.html</w:t>
      </w:r>
    </w:p>
    <w:p>
      <w:r>
        <w:t>更多相关图书推荐：https://www.jiaokey.com</w:t>
      </w:r>
    </w:p>
    <w:p>
      <w:r>
        <w:t>（英）巴恩斯，（英）辛克莱，（英）沃森主编 其他作品：https://www.jiaokey.com/tag/（英）巴恩斯，（英）辛克莱，（英）沃森主编.html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关键词搜索：https://www.jiaokey.com/tag/食品接触材料及其化学迁移.html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