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提升青少年社交素养的礼仪礼节知识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提升青少年社交素养的礼仪礼节知识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本书出售、求购地址：https://www.jiaokey.com/book/detail/12783961.html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关键词搜索：https://www.jiaokey.com/tag/提升青少年社交素养的礼仪礼节知识.html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