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青少年图文版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青少年图文版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本书出售、求购地址：https://www.jiaokey.com/book/detail/12783952.html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关键词搜索：https://www.jiaokey.com/tag/中国国家地理  青少年图文版.html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