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书名：心灵保健必修课</w:t>
      </w:r>
    </w:p>
    <w:p>
      <w:r>
        <w:t>作者：王士才，邓如涛，黄武主编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心灵保健必修课 评论地址：https://www.jiaokey.com/book/detail/12783951.html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