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书名：鱼类蛋白质营养生理的研究</w:t>
      </w:r>
    </w:p>
    <w:p>
      <w:r>
        <w:t>作者：王桂芹著</w:t>
      </w:r>
    </w:p>
    <w:p>
      <w:r>
        <w:t>出版社：长春:吉林大学出版社,2011.03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鱼类蛋白质营养生理的研究 评论地址：https://www.jiaokey.com/book/detail/12783910.html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