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书名：市政工程资料填写与组卷范例</w:t>
      </w:r>
    </w:p>
    <w:p>
      <w:r>
        <w:t>作者：本书编委会编</w:t>
      </w:r>
    </w:p>
    <w:p>
      <w:r>
        <w:t>出版社：北京:中国建材工业出版社,2011.04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市政工程资料填写与组卷范例 评论地址：https://www.jiaokey.com/book/detail/12783907.html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