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书名：中国民窑青花瓷画鉴赏  天真斋藏青花瓷画集珍</w:t>
      </w:r>
    </w:p>
    <w:p>
      <w:r>
        <w:t>作者：张雪松编</w:t>
      </w:r>
    </w:p>
    <w:p>
      <w:r>
        <w:t>出版社：杭州:中国美术学院出版社,2011.04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中国民窑青花瓷画鉴赏  天真斋藏青花瓷画集珍 评论地址：https://www.jiaokey.com/book/detail/12783895.html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