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蔬果汁6000例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蔬果汁6000例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本书出售、求购地址：https://www.jiaokey.com/book/detail/12783861.html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关键词搜索：https://www.jiaokey.com/tag/蔬果汁6000例.html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