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熟门熟路看中医  高效率就诊策略</w:t>
      </w:r>
    </w:p>
    <w:p>
      <w:r>
        <w:rPr>
          <w:rFonts w:ascii="宋体" w:hAnsi="宋体" w:eastAsia="宋体"/>
          <w:sz w:val="24"/>
        </w:rPr>
        <w:t>孟景春编著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熟门熟路看中医  高效率就诊策略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孟景春编著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本书出售、求购地址：https://www.jiaokey.com/book/detail/12783857.html</w:t>
      </w:r>
    </w:p>
    <w:p>
      <w:r>
        <w:t>更多相关图书推荐：https://www.jiaokey.com</w:t>
      </w:r>
    </w:p>
    <w:p>
      <w:r>
        <w:t>孟景春编著 其他作品：https://www.jiaokey.com/tag/孟景春编著.html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关键词搜索：https://www.jiaokey.com/tag/熟门熟路看中医  高效率就诊策略.html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