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2012考研英语时文阅读宝典120+60夜读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2012考研英语时文阅读宝典120+60夜读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本书出售、求购地址：https://www.jiaokey.com/book/detail/12783838.html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关键词搜索：https://www.jiaokey.com/tag/2012考研英语时文阅读宝典120+60夜读.html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