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书名：钢琴调律原理与应用</w:t>
      </w:r>
    </w:p>
    <w:p>
      <w:r>
        <w:t>作者：陈重生著</w:t>
      </w:r>
    </w:p>
    <w:p>
      <w:r>
        <w:t>出版社：上海:上海音乐学院出版社,2011.03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钢琴调律原理与应用 评论地址：https://www.jiaokey.com/book/detail/12783836.html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