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日瓦戈医生  世界第一本政治禁书</w:t>
      </w:r>
    </w:p>
    <w:p>
      <w:r>
        <w:rPr>
          <w:rFonts w:ascii="宋体" w:hAnsi="宋体" w:eastAsia="宋体"/>
          <w:sz w:val="24"/>
        </w:rPr>
        <w:t>（苏）帕斯基尔纳克著；赵腾飞，曹文静译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83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日瓦戈医生  世界第一本政治禁书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（苏）帕斯基尔纳克著；赵腾飞，曹文静译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南京:凤凰出版社,2011.06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长篇小说-苏联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本书出售、求购地址：https://www.jiaokey.com/book/detail/12783804.html</w:t>
      </w:r>
    </w:p>
    <w:p>
      <w:r>
        <w:t>更多相关图书推荐：https://www.jiaokey.com</w:t>
      </w:r>
    </w:p>
    <w:p>
      <w:r>
        <w:t>（苏）帕斯基尔纳克著；赵腾飞，曹文静译 其他作品：https://www.jiaokey.com/tag/（苏）帕斯基尔纳克著；赵腾飞，曹文静译.html</w:t>
      </w:r>
    </w:p>
    <w:p>
      <w:r>
        <w:t>南京:凤凰出版社,2011.06 出版图书：https://www.jiaokey.com/tag/南京:凤凰出版社,2011.06.html</w:t>
      </w:r>
    </w:p>
    <w:p>
      <w:r>
        <w:t>关键词搜索：https://www.jiaokey.com/tag/长篇小说-苏联.html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