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你也可以成为巴菲特的接班人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你也可以成为巴菲特的接班人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本书出售、求购地址：https://www.jiaokey.com/book/detail/12783792.html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关键词搜索：https://www.jiaokey.com/tag/你也可以成为巴菲特的接班人.html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