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薄媚  恋香衾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薄媚  恋香衾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关键词搜索：https://www.jiaokey.com/tag/薄媚  恋香衾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