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杨家埠年画  杨洛书 杨福源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杨家埠年画  杨洛书 杨福源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本书出售、求购地址：https://www.jiaokey.com/book/detail/12783759.html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关键词搜索：https://www.jiaokey.com/tag/杨家埠年画  杨洛书 杨福源.html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