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转型社会的法律监督理念、制度与方法  中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转型社会的法律监督理念、制度与方法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本书出售、求购地址：https://www.jiaokey.com/book/detail/12783710.html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关键词搜索：https://www.jiaokey.com/tag/转型社会的法律监督理念、制度与方法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