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电子货币对货币供给的作用与影响研究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电子货币对货币供给的作用与影响研究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本书出售、求购地址：https://www.jiaokey.com/book/detail/12783677.html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关键词搜索：https://www.jiaokey.com/tag/电子货币对货币供给的作用与影响研究.html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