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30天30种方法来拯救你的家庭</w:t>
      </w:r>
    </w:p>
    <w:p>
      <w:r>
        <w:rPr>
          <w:rFonts w:ascii="宋体" w:hAnsi="宋体" w:eastAsia="宋体"/>
          <w:sz w:val="24"/>
        </w:rPr>
        <w:t>（美）哈克琳著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30天30种方法来拯救你的家庭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本书出售、求购地址：https://www.jiaokey.com/book/detail/12783657.html</w:t>
      </w:r>
    </w:p>
    <w:p>
      <w:r>
        <w:t>更多相关图书推荐：https://www.jiaokey.com</w:t>
      </w:r>
    </w:p>
    <w:p>
      <w:r>
        <w:t>（美）哈克琳著 其他作品：https://www.jiaokey.com/tag/（美）哈克琳著.html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关键词搜索：https://www.jiaokey.com/tag/30天30种方法来拯救你的家庭.html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