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轻松做老师u3000教出好学生  著名教育家东子教育理念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轻松做老师u3000教出好学生  著名教育家东子教育理念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本书出售、求购地址：https://www.jiaokey.com/book/detail/12783650.html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关键词搜索：https://www.jiaokey.com/tag/中小学-教育工作.html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