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《左传》省略句调查及其语用学分析</w:t>
      </w:r>
    </w:p>
    <w:p>
      <w:r>
        <w:rPr>
          <w:rFonts w:ascii="宋体" w:hAnsi="宋体" w:eastAsia="宋体"/>
          <w:sz w:val="24"/>
        </w:rPr>
        <w:t>李旭，田启涛，罗舒著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《左传》省略句调查及其语用学分析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李旭，田启涛，罗舒著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本书出售、求购地址：https://www.jiaokey.com/book/detail/12783633.html</w:t>
      </w:r>
    </w:p>
    <w:p>
      <w:r>
        <w:t>更多相关图书推荐：https://www.jiaokey.com</w:t>
      </w:r>
    </w:p>
    <w:p>
      <w:r>
        <w:t>李旭，田启涛，罗舒著 其他作品：https://www.jiaokey.com/tag/李旭，田启涛，罗舒著.html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关键词搜索：https://www.jiaokey.com/tag/《左传》省略句调查及其语用学分析.html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