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悉尼墨尔本玩全秘籍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悉尼墨尔本玩全秘籍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本书出售、求购地址：https://www.jiaokey.com/book/detail/12783631.html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关键词搜索：https://www.jiaokey.com/tag/悉尼墨尔本玩全秘籍.html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