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宅兹中国  重建有关“中国”的历史论述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宅兹中国  重建有关“中国”的历史论述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本书出售、求购地址：https://www.jiaokey.com/book/detail/12783624.html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关键词搜索：https://www.jiaokey.com/tag/宅兹中国  重建有关“中国”的历史论述.html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