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吕老师教你填志愿  专业篇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吕老师教你填志愿  专业篇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本书出售、求购地址：https://www.jiaokey.com/book/detail/12783591.html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关键词搜索：https://www.jiaokey.com/tag/吕老师教你填志愿  专业篇.html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