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  最幽默的犹太笑话149则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  最幽默的犹太笑话149则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本书出售、求购地址：https://www.jiaokey.com/book/detail/12783570.html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关键词搜索：https://www.jiaokey.com/tag/天堂与地狱  最幽默的犹太笑话149则.html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