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Formosa map 03《地图：广告时代》</w:t>
      </w:r>
    </w:p>
    <w:p>
      <w:r>
        <w:rPr>
          <w:rFonts w:ascii="宋体" w:hAnsi="宋体" w:eastAsia="宋体"/>
          <w:sz w:val="24"/>
        </w:rPr>
        <w:t>余重庆等著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Formosa map 03《地图：广告时代》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余重庆等著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本书出售、求购地址：https://www.jiaokey.com/book/detail/12783561.html</w:t>
      </w:r>
    </w:p>
    <w:p>
      <w:r>
        <w:t>更多相关图书推荐：https://www.jiaokey.com</w:t>
      </w:r>
    </w:p>
    <w:p>
      <w:r>
        <w:t>余重庆等著 其他作品：https://www.jiaokey.com/tag/余重庆等著.html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关键词搜索：https://www.jiaokey.com/tag/Formosa map 03《地图：广告时代》.html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