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书名：清代钱币收藏与投资</w:t>
      </w:r>
    </w:p>
    <w:p>
      <w:r>
        <w:t>作者：沈泓著</w:t>
      </w:r>
    </w:p>
    <w:p>
      <w:r>
        <w:t>出版社：合肥：安徽美术出版社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清代钱币收藏与投资 评论地址：https://www.jiaokey.com/book/detail/12783541.html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