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三分销售，七分做人  成就最伟大推销员的黄金法则</w:t>
      </w:r>
    </w:p>
    <w:p>
      <w:r>
        <w:rPr>
          <w:rFonts w:ascii="宋体" w:hAnsi="宋体" w:eastAsia="宋体"/>
          <w:sz w:val="24"/>
        </w:rPr>
        <w:t>李酬勤著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三分销售，七分做人  成就最伟大推销员的黄金法则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李酬勤著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本书出售、求购地址：https://www.jiaokey.com/book/detail/12783521.html</w:t>
      </w:r>
    </w:p>
    <w:p>
      <w:r>
        <w:t>更多相关图书推荐：https://www.jiaokey.com</w:t>
      </w:r>
    </w:p>
    <w:p>
      <w:r>
        <w:t>李酬勤著 其他作品：https://www.jiaokey.com/tag/李酬勤著.html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关键词搜索：https://www.jiaokey.com/tag/三分销售，七分做人  成就最伟大推销员的黄金法则.html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