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书名：有眼光的人有未来</w:t>
      </w:r>
    </w:p>
    <w:p>
      <w:r>
        <w:t>作者：刘艳辉编著</w:t>
      </w:r>
    </w:p>
    <w:p>
      <w:r>
        <w:t>出版社：北京：华夏出版社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有眼光的人有未来 评论地址：https://www.jiaokey.com/book/detail/12783486.html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