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书名：你的孩子也能上常青藤  美国精英教育的不二法门</w:t>
      </w:r>
    </w:p>
    <w:p>
      <w:r>
        <w:t>作者：陈凤梅著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你的孩子也能上常青藤  美国精英教育的不二法门 评论地址：https://www.jiaokey.com/book/detail/12783482.html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