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高考·奥赛对接辅导  高中物理  3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高考·奥赛对接辅导  高中物理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本书出售、求购地址：https://www.jiaokey.com/book/detail/12783474.html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关键词搜索：https://www.jiaokey.com/tag/高考·奥赛对接辅导  高中物理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