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富一代  新贵阶层的财富与生活</w:t>
      </w:r>
    </w:p>
    <w:p>
      <w:r>
        <w:rPr>
          <w:rFonts w:ascii="宋体" w:hAnsi="宋体" w:eastAsia="宋体"/>
          <w:sz w:val="24"/>
        </w:rPr>
        <w:t>（美）吉姆·泰勒，（美）道格·哈里森，（美）史蒂芬·克劳斯著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富一代  新贵阶层的财富与生活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（美）吉姆·泰勒，（美）道格·哈里森，（美）史蒂芬·克劳斯著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本书出售、求购地址：https://www.jiaokey.com/book/detail/12783450.html</w:t>
      </w:r>
    </w:p>
    <w:p>
      <w:r>
        <w:t>更多相关图书推荐：https://www.jiaokey.com</w:t>
      </w:r>
    </w:p>
    <w:p>
      <w:r>
        <w:t>（美）吉姆·泰勒，（美）道格·哈里森，（美）史蒂芬·克劳斯著 其他作品：https://www.jiaokey.com/tag/（美）吉姆·泰勒，（美）道格·哈里森，（美）史蒂芬·克劳斯著.html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关键词搜索：https://www.jiaokey.com/tag/富一代  新贵阶层的财富与生活.html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