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书名：统筹城乡经济社会发展u3000 加快岛内外一体化建设</w:t>
      </w:r>
    </w:p>
    <w:p>
      <w:r>
        <w:t>作者：许经勇著</w:t>
      </w:r>
    </w:p>
    <w:p>
      <w:r>
        <w:t>出版社：厦门：厦门大学出版社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统筹城乡经济社会发展u3000 加快岛内外一体化建设 评论地址：https://www.jiaokey.com/book/detail/12783416.html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